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2-648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апре</w:t>
      </w:r>
      <w:r>
        <w:rPr>
          <w:rFonts w:ascii="Times New Roman" w:eastAsia="Times New Roman" w:hAnsi="Times New Roman" w:cs="Times New Roman"/>
          <w:sz w:val="26"/>
          <w:szCs w:val="26"/>
        </w:rPr>
        <w:t>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Елене Григорьевне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Елене Григорьевне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оплате коммунальных услуг, пени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Борисовой Елены Григорьевны, </w:t>
      </w:r>
      <w:r>
        <w:rPr>
          <w:rStyle w:val="cat-PassportDatagrp-1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0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коммунальн</w:t>
      </w:r>
      <w:r>
        <w:rPr>
          <w:rFonts w:ascii="Times New Roman" w:eastAsia="Times New Roman" w:hAnsi="Times New Roman" w:cs="Times New Roman"/>
          <w:sz w:val="26"/>
          <w:szCs w:val="26"/>
        </w:rPr>
        <w:t>ой услуги за период с 01.11.2024 по 31.03.2025 в сумме 21 039 рублей 41 копейку</w:t>
      </w:r>
      <w:r>
        <w:rPr>
          <w:rFonts w:ascii="Times New Roman" w:eastAsia="Times New Roman" w:hAnsi="Times New Roman" w:cs="Times New Roman"/>
          <w:sz w:val="26"/>
          <w:szCs w:val="26"/>
        </w:rPr>
        <w:t>, пени за период с 11.12.2024 по 21.08.2025 в размере 2 087 рублей 24 копейки</w:t>
      </w:r>
      <w:r>
        <w:rPr>
          <w:rFonts w:ascii="Times New Roman" w:eastAsia="Times New Roman" w:hAnsi="Times New Roman" w:cs="Times New Roman"/>
          <w:sz w:val="26"/>
          <w:szCs w:val="26"/>
        </w:rPr>
        <w:t>, с последующим их начислением на сумму 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долга 21 039,4</w:t>
      </w:r>
      <w:r>
        <w:rPr>
          <w:rFonts w:ascii="Times New Roman" w:eastAsia="Times New Roman" w:hAnsi="Times New Roman" w:cs="Times New Roman"/>
          <w:sz w:val="26"/>
          <w:szCs w:val="26"/>
        </w:rPr>
        <w:t>1 рублей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апре</w:t>
      </w:r>
      <w:r>
        <w:rPr>
          <w:rFonts w:ascii="Times New Roman" w:eastAsia="Times New Roman" w:hAnsi="Times New Roman" w:cs="Times New Roman"/>
          <w:sz w:val="20"/>
          <w:szCs w:val="20"/>
        </w:rPr>
        <w:t>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2-648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honeNumbergrp-20rplc-14">
    <w:name w:val="cat-PhoneNumber grp-20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